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mechatronic systems (Volume 1)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mechatronic systems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本书出售、求购地址：https://www.jiaokey.com/book/detail/40885747.html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关键词搜索：https://www.jiaokey.com/tag/Embedded mechatronic systems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