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40885704_DIAGNOSTIC ELECTRON MICROSCOPY OF TUMORS_p251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40885704_DIAGNOSTIC ELECTRON MICROSCOPY OF TUMORS_p251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本书出售、求购地址：https://www.jiaokey.com/book/detail/40885704.html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关键词搜索：https://www.jiaokey.com/tag/40885704_DIAGNOSTIC ELECTRON MICROSCOPY OF TUMORS_p251.html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