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tribological processes in the valve train systems with lightweight valves new research and modelling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tribological processes in the valve train systems with lightweight valves new research and modelling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本书出售、求购地址：https://www.jiaokey.com/book/detail/40885662.html</w:t>
      </w:r>
    </w:p>
    <w:p>
      <w:r>
        <w:t>更多相关图书推荐：https://www.jiaokey.com</w:t>
      </w:r>
    </w:p>
    <w:p>
      <w:r>
        <w:t>关键词搜索：https://www.jiaokey.com/tag/tribological processes in the valve train systems with lightweight valves new research and modelling.html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