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40885629_IMMUNODEFICIENCY IN MAN AND ANIMALS_p599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40885629_IMMUNODEFICIENCY IN MAN AND ANIMALS_p599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本书出售、求购地址：https://www.jiaokey.com/book/detail/40885629.html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关键词搜索：https://www.jiaokey.com/tag/40885629_IMMUNODEFICIENCY IN MAN AND ANIMALS_p599.html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