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Micromanufacturing engineering and technology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Micromanufacturing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本书出售、求购地址：https://www.jiaokey.com/book/detail/40885521.html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关键词搜索：https://www.jiaokey.com/tag/Micromanufacturing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