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practical laboratory optics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practical laboratory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本书出售、求购地址：https://www.jiaokey.com/book/detail/40885391.html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关键词搜索：https://www.jiaokey.com/tag/An introduction to practical laboratory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