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heat transfer</w:t>
      </w:r>
    </w:p>
    <w:p>
      <w:r>
        <w:rPr>
          <w:rFonts w:ascii="宋体" w:hAnsi="宋体" w:eastAsia="宋体"/>
          <w:sz w:val="24"/>
        </w:rPr>
        <w:t>Vedat S. Arpaci ; Shu-Hsin Kao ; Ahmet Selamet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Vedat S. Arpaci ; Shu-Hsin Kao ; Ahmet Selamet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本书出售、求购地址：https://www.jiaokey.com/book/detail/40885238.html</w:t>
      </w:r>
    </w:p>
    <w:p>
      <w:r>
        <w:t>更多相关图书推荐：https://www.jiaokey.com</w:t>
      </w:r>
    </w:p>
    <w:p>
      <w:r>
        <w:t>Vedat S. Arpaci ; Shu-Hsin Kao ; Ahmet Selamet 其他作品：https://www.jiaokey.com/tag/Vedat S. Arpaci ; Shu-Hsin Kao ; Ahmet Selamet.html</w:t>
      </w:r>
    </w:p>
    <w:p>
      <w:r>
        <w:t>关键词搜索：https://www.jiaokey.com/tag/Introduction to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