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materials and systems for energy harvesting applications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materials and systems for energy harvesting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本书出售、求购地址：https://www.jiaokey.com/book/detail/40885182.html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关键词搜索：https://www.jiaokey.com/tag/Innovative materials and systems for energy harvesting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