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recovery from low-grade heat by means of screw expanders / monograph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recovery from low-grade heat by means of screw expanders / monograph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本书出售、求购地址：https://www.jiaokey.com/book/detail/40885127.html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关键词搜索：https://www.jiaokey.com/tag/Power recovery from low-grade heat by means of screw expanders / monograph.html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