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FUNGI AND FUNGAL-LIKE ORGANISMS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FUNGI AND FUNGAL-LIKE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本书出售、求购地址：https://www.jiaokey.com/book/detail/40884829.html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关键词搜索：https://www.jiaokey.com/tag/FRESHWATER FUNGI AND FUNGAL-LIKE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