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40884606_POCKET CONSULTANT CARDIOLOGY_p501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40884606_POCKET CONSULTANT CARDIOLOGY_p501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本书出售、求购地址：https://www.jiaokey.com/book/detail/40884606.html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关键词搜索：https://www.jiaokey.com/tag/40884606_POCKET CONSULTANT CARDIOLOGY_p501.html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