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CARDIOLOGY UPDATE REVIEWS FOR PHYSICIANS 1983 EDITION</w:t>
      </w:r>
    </w:p>
    <w:p>
      <w:r>
        <w:rPr>
          <w:rFonts w:ascii="宋体" w:hAnsi="宋体" w:eastAsia="宋体"/>
          <w:sz w:val="24"/>
        </w:rPr>
        <w:t>ELLIOT RPAPORT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CARDIOLOGY UPDATE REVIEWS FOR PHYSICIANS 1983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RPAPORT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本书出售、求购地址：https://www.jiaokey.com/book/detail/40884593.html</w:t>
      </w:r>
    </w:p>
    <w:p>
      <w:r>
        <w:t>更多相关图书推荐：https://www.jiaokey.com</w:t>
      </w:r>
    </w:p>
    <w:p>
      <w:r>
        <w:t>ELLIOT RPAPORT 其他作品：https://www.jiaokey.com/tag/ELLIOT RPAPORT.html</w:t>
      </w:r>
    </w:p>
    <w:p>
      <w:r>
        <w:t>ELSEVIER BIOMEDICAL 出版图书：https://www.jiaokey.com/tag/ELSEVIER BIOMEDICAL.html</w:t>
      </w:r>
    </w:p>
    <w:p>
      <w:r>
        <w:t>关键词搜索：https://www.jiaokey.com/tag/CARDIOLOGY UPDATE REVIEWS FOR PHYSICIANS 1983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