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40884586_DIE LEHRE N.JE.WEDENSKIS VON DEN NERVENGRUNDPROZESSEN_p240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40884586_DIE LEHRE N.JE.WEDENSKIS VON DEN NERVENGRUNDPROZESSEN_p240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本书出售、求购地址：https://www.jiaokey.com/book/detail/40884586.html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关键词搜索：https://www.jiaokey.com/tag/40884586_DIE LEHRE N.JE.WEDENSKIS VON DEN NERVENGRUNDPROZESSEN_p240.html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