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PHYSIOLOGICAL SCENCES VOLUME 11 KIDNEY AND BODY FLUIDS</w:t>
      </w:r>
    </w:p>
    <w:p>
      <w:r>
        <w:rPr>
          <w:rFonts w:ascii="宋体" w:hAnsi="宋体" w:eastAsia="宋体"/>
          <w:sz w:val="24"/>
        </w:rPr>
        <w:t>L.TAKACS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PHYSIOLOGICAL SCENCES VOLUME 11 KIDNEY AND BODY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L.TAKACS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本书出售、求购地址：https://www.jiaokey.com/book/detail/40884571.html</w:t>
      </w:r>
    </w:p>
    <w:p>
      <w:r>
        <w:t>更多相关图书推荐：https://www.jiaokey.com</w:t>
      </w:r>
    </w:p>
    <w:p>
      <w:r>
        <w:t>L.TAKACS 其他作品：https://www.jiaokey.com/tag/L.TAKACS.html</w:t>
      </w:r>
    </w:p>
    <w:p>
      <w:r>
        <w:t>PERGAMON PRESS 出版图书：https://www.jiaokey.com/tag/PERGAMON PRESS.html</w:t>
      </w:r>
    </w:p>
    <w:p>
      <w:r>
        <w:t>关键词搜索：https://www.jiaokey.com/tag/ADVANCES IN PHYSIOLOGICAL SCENCES VOLUME 11 KIDNEY AND BODY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