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40884568_BIOCHEMICAL GENETICS A LABORATORY MANUAL_p145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40884568_BIOCHEMICAL GENETICS A LABORATORY MANUAL_p145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本书出售、求购地址：https://www.jiaokey.com/book/detail/40884568.html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关键词搜索：https://www.jiaokey.com/tag/40884568_BIOCHEMICAL GENETICS A LABORATORY MANUAL_p145.html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