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40884541_ALLERGIC DERMATOSES DUE TO PHYSICAL AGENTS_p110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40884541_ALLERGIC DERMATOSES DUE TO PHYSICAL AGENTS_p110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关键词搜索：https://www.jiaokey.com/tag/40884541_ALLERGIC DERMATOSES DUE TO PHYSICAL AGENTS_p110.html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