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ELECTROSTIMULATION OF THE CAROTID SINUS NERVE IN ANGINA PECTORIS</w:t>
      </w:r>
    </w:p>
    <w:p>
      <w:r>
        <w:rPr>
          <w:rFonts w:ascii="宋体" w:hAnsi="宋体" w:eastAsia="宋体"/>
          <w:sz w:val="24"/>
        </w:rPr>
        <w:t>A.J.DUNNING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ELECTROSTIMULATION OF THE CAROTID SINUS NERVE IN ANGINA PECTORIS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A.J.DUNNING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本书出售、求购地址：https://www.jiaokey.com/book/detail/40884496.html</w:t>
      </w:r>
    </w:p>
    <w:p>
      <w:r>
        <w:t>更多相关图书推荐：https://www.jiaokey.com</w:t>
      </w:r>
    </w:p>
    <w:p>
      <w:r>
        <w:t>A.J.DUNNING 其他作品：https://www.jiaokey.com/tag/A.J.DUNNING.html</w:t>
      </w:r>
    </w:p>
    <w:p>
      <w:r>
        <w:t>EXCERPTA MEDICA 出版图书：https://www.jiaokey.com/tag/EXCERPTA MEDICA.html</w:t>
      </w:r>
    </w:p>
    <w:p>
      <w:r>
        <w:t>关键词搜索：https://www.jiaokey.com/tag/ELECTROSTIMULATION OF THE CAROTID SINUS NERVE IN ANGINA PECTORIS.html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