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PRODUCTS OF METABOLISM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PRODUCTS OF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本书出售、求购地址：https://www.jiaokey.com/book/detail/40884475.html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关键词搜索：https://www.jiaokey.com/tag/PRIMARY PRODUCTS OF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