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40884430_BIOMEDICAL AND CLINICAL ASPECTS OF COENZYME Q VOLUME 3_p414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40884430_BIOMEDICAL AND CLINICAL ASPECTS OF COENZYME Q VOLUME 3_p414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关键词搜索：https://www.jiaokey.com/tag/40884430_BIOMEDICAL AND CLINICAL ASPECTS OF COENZYME Q VOLUME 3_p414.html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