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CUTOLOGY VOLUME 77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CUTOLOGY VOLUME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本书出售、求购地址：https://www.jiaokey.com/book/detail/40884415.html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CUTOLOGY VOLUME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