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DRUG RESISTANCE IN MICRO ORGANISMS MECHANISMS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DRUG RESISTANCE IN MICRO ORGANISMS MECHANISMS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本书出售、求购地址：https://www.jiaokey.com/book/detail/40884404.html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SYMPOSIUM ON DRUG RESISTANCE IN MICRO ORGANISMS MECHANISMS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