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TUMOR MARKERS BIOLOGY AND CLINICAL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TUMOR MARKERS BIOLOGY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本书出售、求购地址：https://www.jiaokey.com/book/detail/40884395.html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关键词搜索：https://www.jiaokey.com/tag/HUMAN TUMOR MARKERS BIOLOGY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