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40884346_HISTOPATHOLOGY OF NON HODGKIN'S LYMPHOMAS_p135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40884346_HISTOPATHOLOGY OF NON HODGKIN'S LYMPHOMAS_p135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关键词搜索：https://www.jiaokey.com/tag/40884346_HISTOPATHOLOGY OF NON HODGKIN'S LYMPHOMAS_p135.html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