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40884321_THE BRAIN AND ITS FUNCTIONS_p272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40884321_THE BRAIN AND ITS FUNCTIONS_p272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关键词搜索：https://www.jiaokey.com/tag/40884321_THE BRAIN AND ITS FUNCTIONS_p272.html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