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40884312_PATHOLOGY ANNUAL CUMULATIVE INDEX 1966-1979_p184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40884312_PATHOLOGY ANNUAL CUMULATIVE INDEX 1966-1979_p184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关键词搜索：https://www.jiaokey.com/tag/40884312_PATHOLOGY ANNUAL CUMULATIVE INDEX 1966-1979_p184.html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