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40884276_INVESTIGATIONS ON THE EFFECTS OF ULTRASONICS ON BACTERIA_p116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40884276_INVESTIGATIONS ON THE EFFECTS OF ULTRASONICS ON BACTERIA_p116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关键词搜索：https://www.jiaokey.com/tag/40884276_INVESTIGATIONS ON THE EFFECTS OF ULTRASONICS ON BACTERIA_p116.html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