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40884259_1971 RESEARCH REPORT MEDICAL DIVISION UNIVERSITY_p202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40884259_1971 RESEARCH REPORT MEDICAL DIVISION UNIVERSITY_p202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关键词搜索：https://www.jiaokey.com/tag/40884259_1971 RESEARCH REPORT MEDICAL DIVISION UNIVERSITY_p202.html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