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40884225_SURGERY PRETEST SELF ASSESSMENT AND REVIEW SECOND EDITION_p248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40884225_SURGERY PRETEST SELF ASSESSMENT AND REVIEW SECOND EDITION_p248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关键词搜索：https://www.jiaokey.com/tag/40884225_SURGERY PRETEST SELF ASSESSMENT AND REVIEW SECOND EDITION_p248.html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