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Toward a Sustainable Water Future Visions for 2050</w:t>
      </w:r>
    </w:p>
    <w:p>
      <w:r>
        <w:rPr>
          <w:rFonts w:ascii="宋体" w:hAnsi="宋体" w:eastAsia="宋体"/>
          <w:sz w:val="24"/>
        </w:rPr>
        <w:t>Laurel Saito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Toward a Sustainable Water Future Visions for 2050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Laurel Saito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ASCE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本书出售、求购地址：https://www.jiaokey.com/book/detail/40884147.html</w:t>
      </w:r>
    </w:p>
    <w:p>
      <w:r>
        <w:t>更多相关图书推荐：https://www.jiaokey.com</w:t>
      </w:r>
    </w:p>
    <w:p>
      <w:r>
        <w:t>Laurel Saito 其他作品：https://www.jiaokey.com/tag/Laurel Saito.html</w:t>
      </w:r>
    </w:p>
    <w:p>
      <w:r>
        <w:t>ASCE 出版图书：https://www.jiaokey.com/tag/ASCE.html</w:t>
      </w:r>
    </w:p>
    <w:p>
      <w:r>
        <w:t>关键词搜索：https://www.jiaokey.com/tag/Toward a Sustainable Water Future Visions for 2050.html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