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Wall Around the West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Wall Around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本书出售、求购地址：https://www.jiaokey.com/book/detail/40884086.html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关键词搜索：https://www.jiaokey.com/tag/The Wall Around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