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Asian Security 21st Century Discourses</w:t>
      </w:r>
    </w:p>
    <w:p>
      <w:r>
        <w:rPr>
          <w:rFonts w:ascii="宋体" w:hAnsi="宋体" w:eastAsia="宋体"/>
          <w:sz w:val="24"/>
        </w:rPr>
        <w:t>Alok Bansal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Asian Security 21st Century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Alok Bansal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本书出售、求购地址：https://www.jiaokey.com/book/detail/40884075.html</w:t>
      </w:r>
    </w:p>
    <w:p>
      <w:r>
        <w:t>更多相关图书推荐：https://www.jiaokey.com</w:t>
      </w:r>
    </w:p>
    <w:p>
      <w:r>
        <w:t>Alok Bansal 其他作品：https://www.jiaokey.com/tag/Alok Bansal.html</w:t>
      </w:r>
    </w:p>
    <w:p>
      <w:r>
        <w:t>Routledge 出版图书：https://www.jiaokey.com/tag/Routledge.html</w:t>
      </w:r>
    </w:p>
    <w:p>
      <w:r>
        <w:t>关键词搜索：https://www.jiaokey.com/tag/South Asian Security 21st Century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