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Converts To Judaism Stories from Biblical Times to Today</w:t>
      </w:r>
    </w:p>
    <w:p>
      <w:r>
        <w:rPr>
          <w:rFonts w:ascii="宋体" w:hAnsi="宋体" w:eastAsia="宋体"/>
          <w:sz w:val="24"/>
        </w:rPr>
        <w:t>Lawrence J.Epstein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Converts To Judaism Stories from Biblical Times to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Littlffield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本书出售、求购地址：https://www.jiaokey.com/book/detail/40884067.html</w:t>
      </w:r>
    </w:p>
    <w:p>
      <w:r>
        <w:t>更多相关图书推荐：https://www.jiaokey.com</w:t>
      </w:r>
    </w:p>
    <w:p>
      <w:r>
        <w:t>Lawrence J.Epstein 其他作品：https://www.jiaokey.com/tag/Lawrence J.Epstein.html</w:t>
      </w:r>
    </w:p>
    <w:p>
      <w:r>
        <w:t>Rowman &amp; Littlffield 出版图书：https://www.jiaokey.com/tag/Rowman &amp; Littlffield.html</w:t>
      </w:r>
    </w:p>
    <w:p>
      <w:r>
        <w:t>关键词搜索：https://www.jiaokey.com/tag/Converts To Judaism Stories from Biblical Times to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