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Indian Foreign Policy The Politics of Postcolonial Identity Form 1947 to 2004</w:t>
      </w:r>
    </w:p>
    <w:p>
      <w:r>
        <w:rPr>
          <w:rFonts w:ascii="宋体" w:hAnsi="宋体" w:eastAsia="宋体"/>
          <w:sz w:val="24"/>
        </w:rPr>
        <w:t>Priya Chacko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Indian Foreign Policy The Politics of Postcolonial Identity Form 1947 to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Priya Chacko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本书出售、求购地址：https://www.jiaokey.com/book/detail/40884060.html</w:t>
      </w:r>
    </w:p>
    <w:p>
      <w:r>
        <w:t>更多相关图书推荐：https://www.jiaokey.com</w:t>
      </w:r>
    </w:p>
    <w:p>
      <w:r>
        <w:t>Priya Chacko 其他作品：https://www.jiaokey.com/tag/Priya Chacko.html</w:t>
      </w:r>
    </w:p>
    <w:p>
      <w:r>
        <w:t>Routledge 出版图书：https://www.jiaokey.com/tag/Routledge.html</w:t>
      </w:r>
    </w:p>
    <w:p>
      <w:r>
        <w:t>关键词搜索：https://www.jiaokey.com/tag/Indian Foreign Policy The Politics of Postcolonial Identity Form 1947 to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