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Border Control For a Globalizing World A Preferred Future</w:t>
      </w:r>
    </w:p>
    <w:p>
      <w:r>
        <w:rPr>
          <w:rFonts w:ascii="宋体" w:hAnsi="宋体" w:eastAsia="宋体"/>
          <w:sz w:val="24"/>
        </w:rPr>
        <w:t>Leanne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Border Control For a Globalizing World A Preferred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Leanne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本书出售、求购地址：https://www.jiaokey.com/book/detail/40884059.html</w:t>
      </w:r>
    </w:p>
    <w:p>
      <w:r>
        <w:t>更多相关图书推荐：https://www.jiaokey.com</w:t>
      </w:r>
    </w:p>
    <w:p>
      <w:r>
        <w:t>Leanne Weber 其他作品：https://www.jiaokey.com/tag/Leanne Weber.html</w:t>
      </w:r>
    </w:p>
    <w:p>
      <w:r>
        <w:t>Routledge 出版图书：https://www.jiaokey.com/tag/Routledge.html</w:t>
      </w:r>
    </w:p>
    <w:p>
      <w:r>
        <w:t>关键词搜索：https://www.jiaokey.com/tag/Rethinking Border Control For a Globalizing World A Preferred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