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Energy From the Sea An International Law Perspective on Ocean Energy</w:t>
      </w:r>
    </w:p>
    <w:p>
      <w:r>
        <w:rPr>
          <w:rFonts w:ascii="宋体" w:hAnsi="宋体" w:eastAsia="宋体"/>
          <w:sz w:val="24"/>
        </w:rPr>
        <w:t>Seline Trevisanut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Energy From the Sea An International Law Perspective on Ocean Energy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Seline Trevisanut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BRILL NIJHOFF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本书出售、求购地址：https://www.jiaokey.com/book/detail/40884050.html</w:t>
      </w:r>
    </w:p>
    <w:p>
      <w:r>
        <w:t>更多相关图书推荐：https://www.jiaokey.com</w:t>
      </w:r>
    </w:p>
    <w:p>
      <w:r>
        <w:t>Seline Trevisanut 其他作品：https://www.jiaokey.com/tag/Seline Trevisanut.html</w:t>
      </w:r>
    </w:p>
    <w:p>
      <w:r>
        <w:t>BRILL NIJHOFF 出版图书：https://www.jiaokey.com/tag/BRILL NIJHOFF.html</w:t>
      </w:r>
    </w:p>
    <w:p>
      <w:r>
        <w:t>关键词搜索：https://www.jiaokey.com/tag/Energy From the Sea An International Law Perspective on Ocean Energy.html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