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Indian Foreign and Security Policy at the End of the 20th Century</w:t>
      </w:r>
    </w:p>
    <w:p>
      <w:r>
        <w:rPr>
          <w:rFonts w:ascii="宋体" w:hAnsi="宋体" w:eastAsia="宋体"/>
          <w:sz w:val="24"/>
        </w:rPr>
        <w:t>Sanjeev Stani Kumar Thavarajah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Indian Foreign and Security Policy at the End of the 20th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Sanjeev Stani Kumar Thavarajah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Akademiker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本书出售、求购地址：https://www.jiaokey.com/book/detail/40884049.html</w:t>
      </w:r>
    </w:p>
    <w:p>
      <w:r>
        <w:t>更多相关图书推荐：https://www.jiaokey.com</w:t>
      </w:r>
    </w:p>
    <w:p>
      <w:r>
        <w:t>Sanjeev Stani Kumar Thavarajah 其他作品：https://www.jiaokey.com/tag/Sanjeev Stani Kumar Thavarajah.html</w:t>
      </w:r>
    </w:p>
    <w:p>
      <w:r>
        <w:t>Akademiker Verlag 出版图书：https://www.jiaokey.com/tag/Akademiker Verlag.html</w:t>
      </w:r>
    </w:p>
    <w:p>
      <w:r>
        <w:t>关键词搜索：https://www.jiaokey.com/tag/Indian Foreign and Security Policy at the End of the 20th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