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ATHEROSCLEROSIS AND CORONARY HEART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ATHEROSCLEROSIS AND CORONARY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本书出售、求购地址：https://www.jiaokey.com/book/detail/40883742.html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关键词搜索：https://www.jiaokey.com/tag/ATHEROSCLEROSIS AND CORONARY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