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40883732_COLOR ATLAS OF ANTERIOR SEGMNENT EYE DISEASES_p154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40883732_COLOR ATLAS OF ANTERIOR SEGMNENT EYE DISEASES_p154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本书出售、求购地址：https://www.jiaokey.com/book/detail/40883732.html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关键词搜索：https://www.jiaokey.com/tag/40883732_COLOR ATLAS OF ANTERIOR SEGMNENT EYE DISEASES_p154.html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