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OCULAR THERAPEUTICS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OCULAR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本书出售、求购地址：https://www.jiaokey.com/book/detail/40883727.html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关键词搜索：https://www.jiaokey.com/tag/A HANDBOOK OF OCULAR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