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ENDOCRINOLOGY.I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ENDOCRINOLOGY.I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本书出售、求购地址：https://www.jiaokey.com/book/detail/40883707.html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关键词搜索：https://www.jiaokey.com/tag/HUMAN ENDOCRINOLOGY.I.html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