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40883690_YOUR FIRST RESPONSE IN EMERGENCY CARE_p359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40883690_YOUR FIRST RESPONSE IN EMERGENCY CARE_p359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关键词搜索：https://www.jiaokey.com/tag/40883690_YOUR FIRST RESPONSE IN EMERGENCY CARE_p359.html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