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40883688_BEITRAGE ZUR KREBSFORSCHUNG_p50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40883688_BEITRAGE ZUR KREBSFORSCHUNG_p50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本书出售、求购地址：https://www.jiaokey.com/book/detail/40883688.html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关键词搜索：https://www.jiaokey.com/tag/40883688_BEITRAGE ZUR KREBSFORSCHUNG_p50.html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