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40883653_STRUCTURAL AND DYNAMIC BASES OF HAND SURGERY SECOND EDITION_p375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40883653_STRUCTURAL AND DYNAMIC BASES OF HAND SURGERY SECOND EDITION_p375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关键词搜索：https://www.jiaokey.com/tag/40883653_STRUCTURAL AND DYNAMIC BASES OF HAND SURGERY SECOND EDITION_p375.html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