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40883648_1982 SUPPLEMENT TO DNA REPLICATION_p273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40883648_1982 SUPPLEMENT TO DNA REPLICATION_p273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关键词搜索：https://www.jiaokey.com/tag/40883648_1982 SUPPLEMENT TO DNA REPLICATION_p273.html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