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书名：dna chromatin and chromosomes_p281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</w:t>
      </w:r>
    </w:p>
    <w:p>
      <w:r>
        <w:t>更多请访问教客网: www.jiaokey.com</w:t>
      </w:r>
    </w:p>
    <w:p>
      <w:r>
        <w:t>dna chromatin and chromosomes_p281 评论地址：https://www.jiaokey.com/book/detail/40883647.html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