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CONSENSUS ON HYPERTHERMIA FOR THE 1990S CLINICAL PRACTICE IN CANCER TREATMENT</w:t>
      </w:r>
    </w:p>
    <w:p>
      <w:r>
        <w:rPr>
          <w:rFonts w:ascii="宋体" w:hAnsi="宋体" w:eastAsia="宋体"/>
          <w:sz w:val="24"/>
        </w:rPr>
        <w:t>JOHN R.MCLAREN AND GIUSEPPE M.PIGLIUCCI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CONSENSUS ON HYPERTHERMIA FOR THE 1990S CLINICAL PRACTICE IN CANCER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R.MCLAREN AND GIUSEPPE M.PIGLIUCCI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本书出售、求购地址：https://www.jiaokey.com/book/detail/40883645.html</w:t>
      </w:r>
    </w:p>
    <w:p>
      <w:r>
        <w:t>更多相关图书推荐：https://www.jiaokey.com</w:t>
      </w:r>
    </w:p>
    <w:p>
      <w:r>
        <w:t>JOHN R.MCLAREN AND GIUSEPPE M.PIGLIUCCI 其他作品：https://www.jiaokey.com/tag/JOHN R.MCLAREN AND GIUSEPPE M.PIGLIUCCI.html</w:t>
      </w:r>
    </w:p>
    <w:p>
      <w:r>
        <w:t>PLENUM PRESS 出版图书：https://www.jiaokey.com/tag/PLENUM PRESS.html</w:t>
      </w:r>
    </w:p>
    <w:p>
      <w:r>
        <w:t>关键词搜索：https://www.jiaokey.com/tag/CONSENSUS ON HYPERTHERMIA FOR THE 1990S CLINICAL PRACTICE IN CANCER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