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MEDICAL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本书出售、求购地址：https://www.jiaokey.com/book/detail/40883636.html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关键词搜索：https://www.jiaokey.com/tag/LABORATORY MANUAL FOR 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