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40883614_THE FOOT THIRD EDITION_p432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40883614_THE FOOT THIRD EDITION_p432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本书出售、求购地址：https://www.jiaokey.com/book/detail/40883614.html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关键词搜索：https://www.jiaokey.com/tag/40883614_THE FOOT THIRD EDITION_p432.html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