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40883607_THE HOST INVADER INTERPLAY_p766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40883607_THE HOST INVADER INTERPLAY_p766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本书出售、求购地址：https://www.jiaokey.com/book/detail/40883607.html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关键词搜索：https://www.jiaokey.com/tag/40883607_THE HOST INVADER INTERPLAY_p766.html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