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DISEASE VOLUME 1 THE IMMUNOLOGY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DISEASE VOLUME 1 THE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本书出售、求购地址：https://www.jiaokey.com/book/detail/40883606.html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关键词搜索：https://www.jiaokey.com/tag/PARASITIC DISEASE VOLUME 1 THE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